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MS0061-01-2025-003280-32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Валеева Рината </w:t>
      </w:r>
      <w:r>
        <w:rPr>
          <w:rFonts w:ascii="Times New Roman" w:eastAsia="Times New Roman" w:hAnsi="Times New Roman" w:cs="Times New Roman"/>
          <w:sz w:val="26"/>
          <w:szCs w:val="26"/>
        </w:rPr>
        <w:t>Дамировича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2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шоссе д. 27/1, соор.13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>июля 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Валеев Р.Д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Валеева Р.Д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25929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АНО «Боевое братство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АНО «Боевое братство Югры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Валеев Р.Д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Валеева Р.Д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Валеева Рината </w:t>
      </w:r>
      <w:r>
        <w:rPr>
          <w:rFonts w:ascii="Times New Roman" w:eastAsia="Times New Roman" w:hAnsi="Times New Roman" w:cs="Times New Roman"/>
          <w:sz w:val="26"/>
          <w:szCs w:val="26"/>
        </w:rPr>
        <w:t>Дамировича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866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